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亚洲大学的发展  从依赖到自主</w:t>
      </w:r>
    </w:p>
    <w:p>
      <w:r>
        <w:rPr>
          <w:rFonts w:ascii="宋体" w:hAnsi="宋体" w:eastAsia="宋体"/>
          <w:sz w:val="24"/>
        </w:rPr>
        <w:t>伍振鷟主译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亚洲大学的发展  从依赖到自主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本书出售、求购地址：https://www.jiaokey.com/book/detail/11007743.html</w:t>
      </w:r>
    </w:p>
    <w:p>
      <w:r>
        <w:t>更多相关图书推荐：https://www.jiaokey.com</w:t>
      </w:r>
    </w:p>
    <w:p>
      <w:r>
        <w:t>伍振鷟主译 其他作品：https://www.jiaokey.com/tag/伍振鷟主译.html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关键词搜索：https://www.jiaokey.com/tag/亚洲大学的发展  从依赖到自主.html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