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书名：太极拳自卫健身法</w:t>
      </w:r>
    </w:p>
    <w:p>
      <w:r>
        <w:t>作者：邓梦痕著</w:t>
      </w:r>
    </w:p>
    <w:p>
      <w:r>
        <w:t>出版社：石家庄：百灵出版社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太极拳自卫健身法 评论地址：https://www.jiaokey.com/book/detail/11007731.html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