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书名：体育组织与行政</w:t>
      </w:r>
    </w:p>
    <w:p>
      <w:r>
        <w:t>作者：Edward F.Voltmer Arthur A. Esslinger著；郝更生 黄职庆合译</w:t>
      </w:r>
    </w:p>
    <w:p>
      <w:r>
        <w:t>出版社：正中书局</w:t>
      </w:r>
    </w:p>
    <w:p>
      <w:r>
        <w:t>出版日期：1969.03</w:t>
      </w:r>
    </w:p>
    <w:p>
      <w:r>
        <w:t>总页数：238</w:t>
      </w:r>
    </w:p>
    <w:p>
      <w:r>
        <w:t>更多请访问教客网: www.jiaokey.com</w:t>
      </w:r>
    </w:p>
    <w:p>
      <w:r>
        <w:t>体育组织与行政 评论地址：https://www.jiaokey.com/book/detail/11007725.html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