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书名：澳门教育、历史与文化论文集</w:t>
      </w:r>
    </w:p>
    <w:p>
      <w:r>
        <w:t>作者：卢德祺编</w:t>
      </w:r>
    </w:p>
    <w:p>
      <w:r>
        <w:t>出版社：《学术研究》杂志社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澳门教育、历史与文化论文集 评论地址：https://www.jiaokey.com/book/detail/11007683.html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