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书名：中国教育的展望  杨亮功先生九秩华诞纪念论文集</w:t>
      </w:r>
    </w:p>
    <w:p>
      <w:r>
        <w:t>作者：编辑小组主编</w:t>
      </w:r>
    </w:p>
    <w:p>
      <w:r>
        <w:t>出版社：五南图书出版公司,1984.07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中国教育的展望  杨亮功先生九秩华诞纪念论文集 评论地址：https://www.jiaokey.com/book/detail/11007671.html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