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为澳门青少年健康综合成长创造良好环境  “教育支援：学校、家庭与社会”研讨会论文集</w:t>
      </w:r>
    </w:p>
    <w:p>
      <w:r>
        <w:rPr>
          <w:rFonts w:ascii="宋体" w:hAnsi="宋体" w:eastAsia="宋体"/>
          <w:sz w:val="24"/>
        </w:rPr>
        <w:t>澳门大学教育学院编辑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为澳门青少年健康综合成长创造良好环境  “教育支援：学校、家庭与社会”研讨会论文集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澳门大学教育学院编辑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澳门：澳门大学出版社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本书出售、求购地址：https://www.jiaokey.com/book/detail/11007658.html</w:t>
      </w:r>
    </w:p>
    <w:p>
      <w:r>
        <w:t>更多相关图书推荐：https://www.jiaokey.com</w:t>
      </w:r>
    </w:p>
    <w:p>
      <w:r>
        <w:t>澳门大学教育学院编辑 其他作品：https://www.jiaokey.com/tag/澳门大学教育学院编辑.html</w:t>
      </w:r>
    </w:p>
    <w:p>
      <w:r>
        <w:t>澳门：澳门大学出版社 出版图书：https://www.jiaokey.com/tag/澳门：澳门大学出版社.html</w:t>
      </w:r>
    </w:p>
    <w:p>
      <w:r>
        <w:t>关键词搜索：https://www.jiaokey.com/tag/为澳门青少年健康综合成长创造良好环境  “教育支援：学校、家庭与社会”研讨会论文集.html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