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国民小学学校建筑评鉴之理论与实际</w:t>
      </w:r>
    </w:p>
    <w:p>
      <w:r>
        <w:rPr>
          <w:rFonts w:ascii="宋体" w:hAnsi="宋体" w:eastAsia="宋体"/>
          <w:sz w:val="24"/>
        </w:rPr>
        <w:t>林万义著；蔡保田博士主编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国民小学学校建筑评鉴之理论与实际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林万义著；蔡保田博士主编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本书出售、求购地址：https://www.jiaokey.com/book/detail/11007644.html</w:t>
      </w:r>
    </w:p>
    <w:p>
      <w:r>
        <w:t>更多相关图书推荐：https://www.jiaokey.com</w:t>
      </w:r>
    </w:p>
    <w:p>
      <w:r>
        <w:t>林万义著；蔡保田博士主编 其他作品：https://www.jiaokey.com/tag/林万义著；蔡保田博士主编.html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关键词搜索：https://www.jiaokey.com/tag/国民小学学校建筑评鉴之理论与实际.html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