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书名：当代教育理论与实际  孙邦正教授七秩大庆纪念论文集</w:t>
      </w:r>
    </w:p>
    <w:p>
      <w:r>
        <w:t>作者：郭为藩等著；国立台湾师范大学社会教育学系敬编</w:t>
      </w:r>
    </w:p>
    <w:p>
      <w:r>
        <w:t>出版社：五南图书出版公司,1983.03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当代教育理论与实际  孙邦正教授七秩大庆纪念论文集 评论地址：https://www.jiaokey.com/book/detail/11007611.html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