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中华民国教育政策发展史  国民政府时期  1925-1940</w:t>
      </w:r>
    </w:p>
    <w:p>
      <w:r>
        <w:rPr>
          <w:rFonts w:ascii="宋体" w:hAnsi="宋体" w:eastAsia="宋体"/>
          <w:sz w:val="24"/>
        </w:rPr>
        <w:t>吴家莹著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中华民国教育政策发展史  国民政府时期  1925-1940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本书出售、求购地址：https://www.jiaokey.com/book/detail/11007606.html</w:t>
      </w:r>
    </w:p>
    <w:p>
      <w:r>
        <w:t>更多相关图书推荐：https://www.jiaokey.com</w:t>
      </w:r>
    </w:p>
    <w:p>
      <w:r>
        <w:t>吴家莹著 其他作品：https://www.jiaokey.com/tag/吴家莹著.html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关键词搜索：https://www.jiaokey.com/tag/中华民国教育政策发展史  国民政府时期  1925-1940.html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