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书名：专门图书馆管理理论与实际</w:t>
      </w:r>
    </w:p>
    <w:p>
      <w:r>
        <w:t>作者：庄芳荣著</w:t>
      </w:r>
    </w:p>
    <w:p>
      <w:r>
        <w:t>出版社：台湾学生书局</w:t>
      </w:r>
    </w:p>
    <w:p>
      <w:r>
        <w:t>出版日期：1984.04</w:t>
      </w:r>
    </w:p>
    <w:p>
      <w:r>
        <w:t>总页数：200</w:t>
      </w:r>
    </w:p>
    <w:p>
      <w:r>
        <w:t>更多请访问教客网: www.jiaokey.com</w:t>
      </w:r>
    </w:p>
    <w:p>
      <w:r>
        <w:t>专门图书馆管理理论与实际 评论地址：https://www.jiaokey.com/book/detail/11007575.html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