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书名：美国图书馆协会排检规则</w:t>
      </w:r>
    </w:p>
    <w:p>
      <w:r>
        <w:t>作者：美国图书馆协会资源及技术服务组排检委员会编；吴明德译注</w:t>
      </w:r>
    </w:p>
    <w:p>
      <w:r>
        <w:t>出版社：中国图书馆学会</w:t>
      </w:r>
    </w:p>
    <w:p>
      <w:r>
        <w:t>出版日期：1985.06</w:t>
      </w:r>
    </w:p>
    <w:p>
      <w:r>
        <w:t>总页数：95</w:t>
      </w:r>
    </w:p>
    <w:p>
      <w:r>
        <w:t>更多请访问教客网: www.jiaokey.com</w:t>
      </w:r>
    </w:p>
    <w:p>
      <w:r>
        <w:t>美国图书馆协会排检规则 评论地址：https://www.jiaokey.com/book/detail/11007566.html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