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我国人文社会及科技馆际合作组织馆际互借现况及问题之研究</w:t>
      </w:r>
    </w:p>
    <w:p>
      <w:r>
        <w:rPr>
          <w:rFonts w:ascii="宋体" w:hAnsi="宋体" w:eastAsia="宋体"/>
          <w:sz w:val="24"/>
        </w:rPr>
        <w:t>吴淑芬著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我国人文社会及科技馆际合作组织馆际互借现况及问题之研究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本书出售、求购地址：https://www.jiaokey.com/book/detail/11007548.html</w:t>
      </w:r>
    </w:p>
    <w:p>
      <w:r>
        <w:t>更多相关图书推荐：https://www.jiaokey.com</w:t>
      </w:r>
    </w:p>
    <w:p>
      <w:r>
        <w:t>吴淑芬著 其他作品：https://www.jiaokey.com/tag/吴淑芬著.html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关键词搜索：https://www.jiaokey.com/tag/我国人文社会及科技馆际合作组织馆际互借现况及问题之研究.html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