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书名：国际茂书票精选</w:t>
      </w:r>
    </w:p>
    <w:p>
      <w:r>
        <w:t>作者：香港&lt;font color=Red&gt;票&lt;/font&gt;协会编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国际茂书票精选 评论地址：https://www.jiaokey.com/book/detail/11007541.html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