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世纪末风情  香港文化写真</w:t>
      </w:r>
    </w:p>
    <w:p>
      <w:r>
        <w:rPr>
          <w:rFonts w:ascii="宋体" w:hAnsi="宋体" w:eastAsia="宋体"/>
          <w:sz w:val="24"/>
        </w:rPr>
        <w:t>易之临著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世纪末风情  香港文化写真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易之临著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本书出售、求购地址：https://www.jiaokey.com/book/detail/11007523.html</w:t>
      </w:r>
    </w:p>
    <w:p>
      <w:r>
        <w:t>更多相关图书推荐：https://www.jiaokey.com</w:t>
      </w:r>
    </w:p>
    <w:p>
      <w:r>
        <w:t>易之临著 其他作品：https://www.jiaokey.com/tag/易之临著.html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关键词搜索：https://www.jiaokey.com/tag/世纪末风情  香港文化写真.html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