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世界传播媒介译名手册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世界传播媒介译名手册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本书出售、求购地址：https://www.jiaokey.com/book/detail/11007521.html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关键词搜索：https://www.jiaokey.com/tag/世界传播媒介译名手册.html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