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书名：东西方文化交流  国际学术研讨会论文选</w:t>
      </w:r>
    </w:p>
    <w:p>
      <w:r>
        <w:t>作者：吴志良主编；中文编辑程祥徽，孙成敖，英文编辑杨秀玲</w:t>
      </w:r>
    </w:p>
    <w:p>
      <w:r>
        <w:t>出版社：澳门基金会</w:t>
      </w:r>
    </w:p>
    <w:p>
      <w:r>
        <w:t>出版日期：1994</w:t>
      </w:r>
    </w:p>
    <w:p>
      <w:r>
        <w:t>总页数：614</w:t>
      </w:r>
    </w:p>
    <w:p>
      <w:r>
        <w:t>更多请访问教客网: www.jiaokey.com</w:t>
      </w:r>
    </w:p>
    <w:p>
      <w:r>
        <w:t>东西方文化交流  国际学术研讨会论文选 评论地址：https://www.jiaokey.com/book/detail/11007516.html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