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现代人寻找丢失的草帽  对文化与文艺在通观过程中的发现</w:t>
      </w:r>
    </w:p>
    <w:p>
      <w:r>
        <w:rPr>
          <w:rFonts w:ascii="宋体" w:hAnsi="宋体" w:eastAsia="宋体"/>
          <w:sz w:val="24"/>
        </w:rPr>
        <w:t>顾晓鸣著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现代人寻找丢失的草帽  对文化与文艺在通观过程中的发现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本书出售、求购地址：https://www.jiaokey.com/book/detail/11007498.html</w:t>
      </w:r>
    </w:p>
    <w:p>
      <w:r>
        <w:t>更多相关图书推荐：https://www.jiaokey.com</w:t>
      </w:r>
    </w:p>
    <w:p>
      <w:r>
        <w:t>顾晓鸣著 其他作品：https://www.jiaokey.com/tag/顾晓鸣著.html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关键词搜索：https://www.jiaokey.com/tag/现代人寻找丢失的草帽  对文化与文艺在通观过程中的发现.html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