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书名：新潮文库209  大仲马传-亚历山大·大仲马的故事</w:t>
      </w:r>
    </w:p>
    <w:p>
      <w:r>
        <w:t>作者：盖安多著；陈秋帆译</w:t>
      </w:r>
    </w:p>
    <w:p>
      <w:r>
        <w:t>出版社：志文出版社</w:t>
      </w:r>
    </w:p>
    <w:p>
      <w:r>
        <w:t>出版日期：1968.05</w:t>
      </w:r>
    </w:p>
    <w:p>
      <w:r>
        <w:t>总页数：408</w:t>
      </w:r>
    </w:p>
    <w:p>
      <w:r>
        <w:t>更多请访问教客网: www.jiaokey.com</w:t>
      </w:r>
    </w:p>
    <w:p>
      <w:r>
        <w:t>新潮文库209  大仲马传-亚历山大·大仲马的故事 评论地址：https://www.jiaokey.com/book/detail/11007442.html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