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书名：苏维埃是苏联的政治基础</w:t>
      </w:r>
    </w:p>
    <w:p>
      <w:r>
        <w:t>作者：（苏）杰尼索夫（А.Денисов）著；顾作新译</w:t>
      </w:r>
    </w:p>
    <w:p>
      <w:r>
        <w:t>出版社：时代出版社</w:t>
      </w:r>
    </w:p>
    <w:p>
      <w:r>
        <w:t>出版日期：1954.10</w:t>
      </w:r>
    </w:p>
    <w:p>
      <w:r>
        <w:t>总页数：56</w:t>
      </w:r>
    </w:p>
    <w:p>
      <w:r>
        <w:t>更多请访问教客网: www.jiaokey.com</w:t>
      </w:r>
    </w:p>
    <w:p>
      <w:r>
        <w:t>苏维埃是苏联的政治基础 评论地址：https://www.jiaokey.com/book/detail/11007414.html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