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书名：太原水泥毛织两厂推行两参一改的经验</w:t>
      </w:r>
    </w:p>
    <w:p>
      <w:r>
        <w:t>作者：中共太原市委地方工业交通工业部编</w:t>
      </w:r>
    </w:p>
    <w:p>
      <w:r>
        <w:t>出版社：太原：山西人民出版社</w:t>
      </w:r>
    </w:p>
    <w:p>
      <w:r>
        <w:t>出版日期：1958.08</w:t>
      </w:r>
    </w:p>
    <w:p>
      <w:r>
        <w:t>总页数：58</w:t>
      </w:r>
    </w:p>
    <w:p>
      <w:r>
        <w:t>更多请访问教客网: www.jiaokey.com</w:t>
      </w:r>
    </w:p>
    <w:p>
      <w:r>
        <w:t>太原水泥毛织两厂推行两参一改的经验 评论地址：https://www.jiaokey.com/book/detail/11007408.html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