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书名：揭露和批判章罗联盟的军师-费孝通  第2辑  对费孝通反对言行的揭露</w:t>
      </w:r>
    </w:p>
    <w:p>
      <w:r>
        <w:t>作者：中国共产党中央民族学院委员会编</w:t>
      </w:r>
    </w:p>
    <w:p>
      <w:r>
        <w:t>出版社：中国共产党中央民族学院委员会</w:t>
      </w:r>
    </w:p>
    <w:p>
      <w:r>
        <w:t>出版日期：1957.08</w:t>
      </w:r>
    </w:p>
    <w:p>
      <w:r>
        <w:t>总页数：291</w:t>
      </w:r>
    </w:p>
    <w:p>
      <w:r>
        <w:t>更多请访问教客网: www.jiaokey.com</w:t>
      </w:r>
    </w:p>
    <w:p>
      <w:r>
        <w:t>揭露和批判章罗联盟的军师-费孝通  第2辑  对费孝通反对言行的揭露 评论地址：https://www.jiaokey.com/book/detail/11007406.html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