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书名：正确认识工农生活的差别  社会主义教育参考材料  第3辑</w:t>
      </w:r>
    </w:p>
    <w:p>
      <w:r>
        <w:t>作者：</w:t>
      </w:r>
    </w:p>
    <w:p>
      <w:r>
        <w:t>出版社：成都：四川人民出版社</w:t>
      </w:r>
    </w:p>
    <w:p>
      <w:r>
        <w:t>出版日期：1958.06</w:t>
      </w:r>
    </w:p>
    <w:p>
      <w:r>
        <w:t>总页数：17</w:t>
      </w:r>
    </w:p>
    <w:p>
      <w:r>
        <w:t>更多请访问教客网: www.jiaokey.com</w:t>
      </w:r>
    </w:p>
    <w:p>
      <w:r>
        <w:t>正确认识工农生活的差别  社会主义教育参考材料  第3辑 评论地址：https://www.jiaokey.com/book/detail/11007400.html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