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决心做大自然的主人-来安县全民学科学用科学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决心做大自然的主人-来安县全民学科学用科学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本书出售、求购地址：https://www.jiaokey.com/book/detail/11007396.html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关键词搜索：https://www.jiaokey.com/tag/决心做大自然的主人-来安县全民学科学用科学.html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