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书名：思想插红旗，技术大革新</w:t>
      </w:r>
    </w:p>
    <w:p>
      <w:r>
        <w:t>作者：共青团重庆市委宣传部编</w:t>
      </w:r>
    </w:p>
    <w:p>
      <w:r>
        <w:t>出版社：重庆：重庆人民出版社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思想插红旗，技术大革新 评论地址：https://www.jiaokey.com/book/detail/11007387.html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