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莫尔瓦多苏维埃社会主义自治共和国</w:t>
      </w:r>
    </w:p>
    <w:p>
      <w:r>
        <w:rPr>
          <w:rFonts w:ascii="宋体" w:hAnsi="宋体" w:eastAsia="宋体"/>
          <w:sz w:val="24"/>
        </w:rPr>
        <w:t>塔拉索夫等著；刘伉译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莫尔瓦多苏维埃社会主义自治共和国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塔拉索夫等著；刘伉译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本书出售、求购地址：https://www.jiaokey.com/book/detail/11007373.html</w:t>
      </w:r>
    </w:p>
    <w:p>
      <w:r>
        <w:t>更多相关图书推荐：https://www.jiaokey.com</w:t>
      </w:r>
    </w:p>
    <w:p>
      <w:r>
        <w:t>塔拉索夫等著；刘伉译 其他作品：https://www.jiaokey.com/tag/塔拉索夫等著；刘伉译.html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关键词搜索：https://www.jiaokey.com/tag/莫尔瓦多苏维埃社会主义自治共和国.html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