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书名：美国工人所看到的苏联</w:t>
      </w:r>
    </w:p>
    <w:p>
      <w:r>
        <w:t>作者:（美）斯特劳斯（Leon Straus）等撰；田君美译</w:t>
      </w:r>
    </w:p>
    <w:p>
      <w:r>
        <w:t>出版社:上杂出版社</w:t>
      </w:r>
    </w:p>
    <w:p>
      <w:r>
        <w:t>出版日期：1953.03</w:t>
      </w:r>
    </w:p>
    <w:p>
      <w:r>
        <w:t>总页数：97</w:t>
      </w:r>
    </w:p>
    <w:p>
      <w:r>
        <w:t>更多请访问教客网:www.jiaokey.com</w:t>
      </w:r>
    </w:p>
    <w:p>
      <w:r>
        <w:t>美国工人所看到的苏联评论地址：https://www.jiaokey.com/book/detail/11007363.html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