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关于1955年国家决算和1956年国家预算的报告</w:t>
      </w:r>
    </w:p>
    <w:p>
      <w:r>
        <w:rPr>
          <w:rFonts w:ascii="宋体" w:hAnsi="宋体" w:eastAsia="宋体"/>
          <w:sz w:val="24"/>
        </w:rPr>
        <w:t>李先念著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关于1955年国家决算和1956年国家预算的报告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国家预算(地点: 中国 年代: 1955) 国家预算(地点: 中国 年代: 1956)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本书出售、求购地址：https://www.jiaokey.com/book/detail/11007311.html</w:t>
      </w:r>
    </w:p>
    <w:p>
      <w:r>
        <w:t>更多相关图书推荐：https://www.jiaokey.com</w:t>
      </w:r>
    </w:p>
    <w:p>
      <w:r>
        <w:t>李先念著 其他作品：https://www.jiaokey.com/tag/李先念著.html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关键词搜索：https://www.jiaokey.com/tag/国家预算(地点: 中国 年代: 1955) 国家预算(地点: 中国 年代: 1956).html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