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书名：坚定不移地突出无产阶级政治  东丰县领导班子革命化经验选编</w:t>
      </w:r>
    </w:p>
    <w:p>
      <w:r>
        <w:t>作者：</w:t>
      </w:r>
    </w:p>
    <w:p>
      <w:r>
        <w:t>出版社：长春：吉林人民出版社</w:t>
      </w:r>
    </w:p>
    <w:p>
      <w:r>
        <w:t>出版日期：1971.07</w:t>
      </w:r>
    </w:p>
    <w:p>
      <w:r>
        <w:t>总页数：91</w:t>
      </w:r>
    </w:p>
    <w:p>
      <w:r>
        <w:t>更多请访问教客网: www.jiaokey.com</w:t>
      </w:r>
    </w:p>
    <w:p>
      <w:r>
        <w:t>坚定不移地突出无产阶级政治  东丰县领导班子革命化经验选编 评论地址：https://www.jiaokey.com/book/detail/11007294.html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