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无产阶级专政下的政治和经济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无产阶级专政下的政治和经济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本书出售、求购地址：https://www.jiaokey.com/book/detail/11007289.html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关键词搜索：https://www.jiaokey.com/tag/无产阶级专政下的政治和经济.html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