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书名：为巩固和发展人民的胜利而奋斗  周恩来总理在中国人民政治协商会议全国委员会为庆祝国庆召开干部大会上的报告  1950年9月30日</w:t>
      </w:r>
    </w:p>
    <w:p>
      <w:r>
        <w:t>作者：周恩来著</w:t>
      </w:r>
    </w:p>
    <w:p>
      <w:r>
        <w:t>出版社：新华书店</w:t>
      </w:r>
    </w:p>
    <w:p>
      <w:r>
        <w:t>出版日期：1950.10</w:t>
      </w:r>
    </w:p>
    <w:p>
      <w:r>
        <w:t>总页数：20</w:t>
      </w:r>
    </w:p>
    <w:p>
      <w:r>
        <w:t>更多请访问教客网: www.jiaokey.com</w:t>
      </w:r>
    </w:p>
    <w:p>
      <w:r>
        <w:t>为巩固和发展人民的胜利而奋斗  周恩来总理在中国人民政治协商会议全国委员会为庆祝国庆召开干部大会上的报告  1950年9月30日 评论地址：https://www.jiaokey.com/book/detail/11007259.html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