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书名：坚决、彻底、干净、全部地肃清一切反革命分子</w:t>
      </w:r>
    </w:p>
    <w:p>
      <w:r>
        <w:t>作者：青年团北京市委宣传部编</w:t>
      </w:r>
    </w:p>
    <w:p>
      <w:r>
        <w:t>出版社：北京：北京大众出版社</w:t>
      </w:r>
    </w:p>
    <w:p>
      <w:r>
        <w:t>出版日期：1955.08</w:t>
      </w:r>
    </w:p>
    <w:p>
      <w:r>
        <w:t>总页数：71</w:t>
      </w:r>
    </w:p>
    <w:p>
      <w:r>
        <w:t>更多请访问教客网: www.jiaokey.com</w:t>
      </w:r>
    </w:p>
    <w:p>
      <w:r>
        <w:t>坚决、彻底、干净、全部地肃清一切反革命分子 评论地址：https://www.jiaokey.com/book/detail/11007248.html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