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书名：克服右倾保守思想积极参加技术革命</w:t>
      </w:r>
    </w:p>
    <w:p>
      <w:r>
        <w:t>作者：孙敏著</w:t>
      </w:r>
    </w:p>
    <w:p>
      <w:r>
        <w:t>出版社：上海：上海人民出版社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克服右倾保守思想积极参加技术革命 评论地址：https://www.jiaokey.com/book/detail/11007243.html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