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书名：怎样改进领导与被领导之间的相互关系  学习毛主席“关于正确处理人民内部矛盾的问题”的体会</w:t>
      </w:r>
    </w:p>
    <w:p>
      <w:r>
        <w:t>作者：艾丁著</w:t>
      </w:r>
    </w:p>
    <w:p>
      <w:r>
        <w:t>出版社：上海：上海人民出版社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怎样改进领导与被领导之间的相互关系  学习毛主席“关于正确处理人民内部矛盾的问题”的体会 评论地址：https://www.jiaokey.com/book/detail/11007237.html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