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书名：把除四害讲卫生运动推向新的高峰</w:t>
      </w:r>
    </w:p>
    <w:p>
      <w:r>
        <w:t>作者：天津市爱国卫生运动委员会编</w:t>
      </w:r>
    </w:p>
    <w:p>
      <w:r>
        <w:t>出版社：天津：天津人民出版社</w:t>
      </w:r>
    </w:p>
    <w:p>
      <w:r>
        <w:t>出版日期：1958.11</w:t>
      </w:r>
    </w:p>
    <w:p>
      <w:r>
        <w:t>总页数：58</w:t>
      </w:r>
    </w:p>
    <w:p>
      <w:r>
        <w:t>更多请访问教客网: www.jiaokey.com</w:t>
      </w:r>
    </w:p>
    <w:p>
      <w:r>
        <w:t>把除四害讲卫生运动推向新的高峰 评论地址：https://www.jiaokey.com/book/detail/11007205.html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