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我痛恨美帝-侨美七十年生活回忆录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我痛恨美帝-侨美七十年生活回忆录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本书出售、求购地址：https://www.jiaokey.com/book/detail/11007169.html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关键词搜索：https://www.jiaokey.com/tag/我痛恨美帝-侨美七十年生活回忆录.html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