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书名：受惊的巨人  我和美国未了之情</w:t>
      </w:r>
    </w:p>
    <w:p>
      <w:r>
        <w:t>作者：（英）贝尔弗雷奇（Cedric Belfrage）著；木工，周沈节译</w:t>
      </w:r>
    </w:p>
    <w:p>
      <w:r>
        <w:t>出版社：北京：世界知识出版社</w:t>
      </w:r>
    </w:p>
    <w:p>
      <w:r>
        <w:t>出版日期：1958.04</w:t>
      </w:r>
    </w:p>
    <w:p>
      <w:r>
        <w:t>总页数：216</w:t>
      </w:r>
    </w:p>
    <w:p>
      <w:r>
        <w:t>更多请访问教客网: www.jiaokey.com</w:t>
      </w:r>
    </w:p>
    <w:p>
      <w:r>
        <w:t>受惊的巨人  我和美国未了之情 评论地址：https://www.jiaokey.com/book/detail/11007164.html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