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工农兵批林批孔文选之四-批判林彪“复礼”的理论纲领“天才论”</w:t>
      </w:r>
    </w:p>
    <w:p>
      <w:r>
        <w:rPr>
          <w:rFonts w:ascii="宋体" w:hAnsi="宋体" w:eastAsia="宋体"/>
          <w:sz w:val="24"/>
        </w:rPr>
        <w:t>唐山四二二水泥厂工人评论组编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工农兵批林批孔文选之四-批判林彪“复礼”的理论纲领“天才论”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唐山四二二水泥厂工人评论组编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本书出售、求购地址：https://www.jiaokey.com/book/detail/11007123.html</w:t>
      </w:r>
    </w:p>
    <w:p>
      <w:r>
        <w:t>更多相关图书推荐：https://www.jiaokey.com</w:t>
      </w:r>
    </w:p>
    <w:p>
      <w:r>
        <w:t>唐山四二二水泥厂工人评论组编 其他作品：https://www.jiaokey.com/tag/唐山四二二水泥厂工人评论组编.html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关键词搜索：https://www.jiaokey.com/tag/工农兵批林批孔文选之四-批判林彪“复礼”的理论纲领“天才论”.html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