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革命委员会好  上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革命委员会好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本书出售、求购地址：https://www.jiaokey.com/book/detail/11007118.html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关键词搜索：https://www.jiaokey.com/tag/革命委员会好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