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书名：批林批孔言论摘编  2  批判林彪鼓吹“生而知之”的天才论，阴谋篡党夺权的罪行</w:t>
      </w:r>
    </w:p>
    <w:p>
      <w:r>
        <w:t>作者：</w:t>
      </w:r>
    </w:p>
    <w:p>
      <w:r>
        <w:t>出版社：上海：上海人民出版社</w:t>
      </w:r>
    </w:p>
    <w:p>
      <w:r>
        <w:t>出版日期：1974.04</w:t>
      </w:r>
    </w:p>
    <w:p>
      <w:r>
        <w:t>总页数：58</w:t>
      </w:r>
    </w:p>
    <w:p>
      <w:r>
        <w:t>更多请访问教客网: www.jiaokey.com</w:t>
      </w:r>
    </w:p>
    <w:p>
      <w:r>
        <w:t>批林批孔言论摘编  2  批判林彪鼓吹“生而知之”的天才论，阴谋篡党夺权的罪行 评论地址：https://www.jiaokey.com/book/detail/11007115.html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