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坚持四项基本原则，反对资产阶级自由化问题解答</w:t>
      </w:r>
    </w:p>
    <w:p>
      <w:r>
        <w:rPr>
          <w:rFonts w:ascii="宋体" w:hAnsi="宋体" w:eastAsia="宋体"/>
          <w:sz w:val="24"/>
        </w:rPr>
        <w:t>史理，徐和升，严伟东编著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坚持四项基本原则，反对资产阶级自由化问题解答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史理，徐和升，严伟东编著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本书出售、求购地址：https://www.jiaokey.com/book/detail/11007107.html</w:t>
      </w:r>
    </w:p>
    <w:p>
      <w:r>
        <w:t>更多相关图书推荐：https://www.jiaokey.com</w:t>
      </w:r>
    </w:p>
    <w:p>
      <w:r>
        <w:t>史理，徐和升，严伟东编著 其他作品：https://www.jiaokey.com/tag/史理，徐和升，严伟东编著.html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关键词搜索：https://www.jiaokey.com/tag/坚持四项基本原则，反对资产阶级自由化问题解答.html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