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书名：四川省高级中学、中级师范社会主义和共产主义课学习文件  1958-1959学年度下期</w:t>
      </w:r>
    </w:p>
    <w:p>
      <w:r>
        <w:t>作者：四川省教育厅编</w:t>
      </w:r>
    </w:p>
    <w:p>
      <w:r>
        <w:t>出版社：成都：四川人民出版社</w:t>
      </w:r>
    </w:p>
    <w:p>
      <w:r>
        <w:t>出版日期：1959.02</w:t>
      </w:r>
    </w:p>
    <w:p>
      <w:r>
        <w:t>总页数：93</w:t>
      </w:r>
    </w:p>
    <w:p>
      <w:r>
        <w:t>更多请访问教客网: www.jiaokey.com</w:t>
      </w:r>
    </w:p>
    <w:p>
      <w:r>
        <w:t>四川省高级中学、中级师范社会主义和共产主义课学习文件  1958-1959学年度下期 评论地址：https://www.jiaokey.com/book/detail/11007082.html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