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学习十三届四中全会精神加强改革开放中党的思想建设</w:t>
      </w:r>
    </w:p>
    <w:p>
      <w:r>
        <w:rPr>
          <w:rFonts w:ascii="宋体" w:hAnsi="宋体" w:eastAsia="宋体"/>
          <w:sz w:val="24"/>
        </w:rPr>
        <w:t>戴舟著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学习十三届四中全会精神加强改革开放中党的思想建设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本书出售、求购地址：https://www.jiaokey.com/book/detail/11007076.html</w:t>
      </w:r>
    </w:p>
    <w:p>
      <w:r>
        <w:t>更多相关图书推荐：https://www.jiaokey.com</w:t>
      </w:r>
    </w:p>
    <w:p>
      <w:r>
        <w:t>戴舟著 其他作品：https://www.jiaokey.com/tag/戴舟著.html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关键词搜索：https://www.jiaokey.com/tag/学习十三届四中全会精神加强改革开放中党的思想建设.html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