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书名：金属矿山尾矿综合利用与资源化</w:t>
      </w:r>
    </w:p>
    <w:p>
      <w:r>
        <w:t>作者：张锦瑞等编著</w:t>
      </w:r>
    </w:p>
    <w:p>
      <w:r>
        <w:t>出版社：北京：冶金工业出版社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金属矿山尾矿综合利用与资源化 评论地址：https://www.jiaokey.com/book/detail/11007048.html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