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杰出概念车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杰出概念车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本书出售、求购地址：https://www.jiaokey.com/book/detail/11007047.html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关键词搜索：https://www.jiaokey.com/tag/杰出概念车.html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