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书名：《三字经》批注</w:t>
      </w:r>
    </w:p>
    <w:p>
      <w:r>
        <w:t>作者：成都国光电子管厂九车间工人理论小组，成都金牛区工农理论骨干学习班大批判组编</w:t>
      </w:r>
    </w:p>
    <w:p>
      <w:r>
        <w:t>出版社：成都：四川人民出版社</w:t>
      </w:r>
    </w:p>
    <w:p>
      <w:r>
        <w:t>出版日期：1974.10</w:t>
      </w:r>
    </w:p>
    <w:p>
      <w:r>
        <w:t>总页数：60</w:t>
      </w:r>
    </w:p>
    <w:p>
      <w:r>
        <w:t>更多请访问教客网: www.jiaokey.com</w:t>
      </w:r>
    </w:p>
    <w:p>
      <w:r>
        <w:t>《三字经》批注 评论地址：https://www.jiaokey.com/book/detail/11007030.html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