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书名：批“克已复礼”  林彪妄图复辟资本主义的反动纲领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出版日期：1974.07</w:t>
      </w:r>
    </w:p>
    <w:p>
      <w:r>
        <w:t>总页数：124</w:t>
      </w:r>
    </w:p>
    <w:p>
      <w:r>
        <w:t>更多请访问教客网: www.jiaokey.com</w:t>
      </w:r>
    </w:p>
    <w:p>
      <w:r>
        <w:t>批“克已复礼”  林彪妄图复辟资本主义的反动纲领 评论地址：https://www.jiaokey.com/book/detail/11007024.html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