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书名：“四人帮”篡党夺权的一个黑纲领  批判王、张、江、姚反党集团的反经验主义为“纲”</w:t>
      </w:r>
    </w:p>
    <w:p>
      <w:r>
        <w:t>作者：</w:t>
      </w:r>
    </w:p>
    <w:p>
      <w:r>
        <w:t>出版社：成都：四川人民出版社</w:t>
      </w:r>
    </w:p>
    <w:p>
      <w:r>
        <w:t>出版日期：1976.12</w:t>
      </w:r>
    </w:p>
    <w:p>
      <w:r>
        <w:t>总页数：35</w:t>
      </w:r>
    </w:p>
    <w:p>
      <w:r>
        <w:t>更多请访问教客网: www.jiaokey.com</w:t>
      </w:r>
    </w:p>
    <w:p>
      <w:r>
        <w:t>“四人帮”篡党夺权的一个黑纲领  批判王、张、江、姚反党集团的反经验主义为“纲” 评论地址：https://www.jiaokey.com/book/detail/11007018.html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