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书名：共产主义的萌芽-衡阳市福星街居民参加生产建设的经验介绍</w:t>
      </w:r>
    </w:p>
    <w:p>
      <w:r>
        <w:t>作者：罗光泽编写</w:t>
      </w:r>
    </w:p>
    <w:p>
      <w:r>
        <w:t>出版社：长沙：湖南人民出版社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共产主义的萌芽-衡阳市福星街居民参加生产建设的经验介绍 评论地址：https://www.jiaokey.com/book/detail/11007001.html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