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书名：发扬党内民主和加强批评与自我批评</w:t>
      </w:r>
    </w:p>
    <w:p>
      <w:r>
        <w:t>作者：龙潜撰</w:t>
      </w:r>
    </w:p>
    <w:p>
      <w:r>
        <w:t>出版社：华南人民出版社</w:t>
      </w:r>
    </w:p>
    <w:p>
      <w:r>
        <w:t>出版日期：1952.10</w:t>
      </w:r>
    </w:p>
    <w:p>
      <w:r>
        <w:t>总页数：41</w:t>
      </w:r>
    </w:p>
    <w:p>
      <w:r>
        <w:t>更多请访问教客网: www.jiaokey.com</w:t>
      </w:r>
    </w:p>
    <w:p>
      <w:r>
        <w:t>发扬党内民主和加强批评与自我批评 评论地址：https://www.jiaokey.com/book/detail/11006998.html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