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书名：把全部力量贡献给党的事业</w:t>
      </w:r>
    </w:p>
    <w:p>
      <w:r>
        <w:t>作者：重庆人民出版社编辑</w:t>
      </w:r>
    </w:p>
    <w:p>
      <w:r>
        <w:t>出版社：重庆:重庆人民出版社,1956.08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把全部力量贡献给党的事业 评论地址：https://www.jiaokey.com/book/detail/11006963.html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